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CCD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serve    </w:t>
      </w:r>
      <w:r>
        <w:t xml:space="preserve">   bible    </w:t>
      </w:r>
      <w:r>
        <w:t xml:space="preserve">   confirmation    </w:t>
      </w:r>
      <w:r>
        <w:t xml:space="preserve">   scripture    </w:t>
      </w:r>
      <w:r>
        <w:t xml:space="preserve">   church    </w:t>
      </w:r>
      <w:r>
        <w:t xml:space="preserve">   community    </w:t>
      </w:r>
      <w:r>
        <w:t xml:space="preserve">   prayer    </w:t>
      </w:r>
      <w:r>
        <w:t xml:space="preserve">   kingdom    </w:t>
      </w:r>
      <w:r>
        <w:t xml:space="preserve">   god    </w:t>
      </w:r>
      <w:r>
        <w:t xml:space="preserve">   service    </w:t>
      </w:r>
      <w:r>
        <w:t xml:space="preserve">   love    </w:t>
      </w:r>
      <w:r>
        <w:t xml:space="preserve">   spiritual works of mercy    </w:t>
      </w:r>
      <w:r>
        <w:t xml:space="preserve">   Corporal works of mercy    </w:t>
      </w:r>
      <w:r>
        <w:t xml:space="preserve">   conscience    </w:t>
      </w:r>
      <w:r>
        <w:t xml:space="preserve">   virtue    </w:t>
      </w:r>
      <w:r>
        <w:t xml:space="preserve">   beatitudes    </w:t>
      </w:r>
      <w:r>
        <w:t xml:space="preserve">   ten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CCD</dc:title>
  <dcterms:created xsi:type="dcterms:W3CDTF">2021-10-11T03:27:37Z</dcterms:created>
  <dcterms:modified xsi:type="dcterms:W3CDTF">2021-10-11T03:27:37Z</dcterms:modified>
</cp:coreProperties>
</file>