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China's Classical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theories who emphasized the need for rigorous laws and laid the basis for China's later bureaucratic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lower ranks of Chinese aristocracy; these men could serve either military or civil capacities.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powerful mechanic bow developed during the Warring States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Shang Dynasty capitals from which the Shang kings ruled for more than two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stylized animal face commonly seen in Chinese bronzes.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that Heaven gives the king a mandate to rule only as long as he rules in the interest of the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of Chinese history between 403-221 B.C.E., when states fought each other and one state after another was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earliest Chinese books, containing documents, speeches, and historical accounts about early Zhou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Reverent attitude of children to their parents extolled by Confucius.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concept of complementary poles, one represents the feminine, dark, and receptive, and the other the masculine, bright, and assertive.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writing in which each word is represented by a single symbol, such as the Chinese script.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Soil deposited by winds; it is fertilized and easy to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China's Classical Age</dc:title>
  <dcterms:created xsi:type="dcterms:W3CDTF">2021-10-11T03:28:59Z</dcterms:created>
  <dcterms:modified xsi:type="dcterms:W3CDTF">2021-10-11T03:28:59Z</dcterms:modified>
</cp:coreProperties>
</file>