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4: Choosing Life Word Search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EUTHANASIA    </w:t>
      </w:r>
      <w:r>
        <w:t xml:space="preserve">   GOD    </w:t>
      </w:r>
      <w:r>
        <w:t xml:space="preserve">   INNOCENT    </w:t>
      </w:r>
      <w:r>
        <w:t xml:space="preserve">   BIRTH    </w:t>
      </w:r>
      <w:r>
        <w:t xml:space="preserve">   RIGHT    </w:t>
      </w:r>
      <w:r>
        <w:t xml:space="preserve">   JUSTICE    </w:t>
      </w:r>
      <w:r>
        <w:t xml:space="preserve">   CHOICE    </w:t>
      </w:r>
      <w:r>
        <w:t xml:space="preserve">   CHRUCH    </w:t>
      </w:r>
      <w:r>
        <w:t xml:space="preserve">   BABIES    </w:t>
      </w:r>
      <w:r>
        <w:t xml:space="preserve">   CHILDREN    </w:t>
      </w:r>
      <w:r>
        <w:t xml:space="preserve">   PRO CHOICE    </w:t>
      </w:r>
      <w:r>
        <w:t xml:space="preserve">   PRO LIFE    </w:t>
      </w:r>
      <w:r>
        <w:t xml:space="preserve">   DEATH ROW    </w:t>
      </w:r>
      <w:r>
        <w:t xml:space="preserve">   CRIMINAL    </w:t>
      </w:r>
      <w:r>
        <w:t xml:space="preserve">   RESTORATIVE JUSTICE    </w:t>
      </w:r>
      <w:r>
        <w:t xml:space="preserve">   RETRIBUTIVE JUSTICE    </w:t>
      </w:r>
      <w:r>
        <w:t xml:space="preserve">   CAPITAL PUNISHMENT    </w:t>
      </w:r>
      <w:r>
        <w:t xml:space="preserve">   DEATH    </w:t>
      </w:r>
      <w:r>
        <w:t xml:space="preserve">   LIFE    </w:t>
      </w:r>
      <w:r>
        <w:t xml:space="preserve">   ABORTION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Choosing Life Word Search Activity</dc:title>
  <dcterms:created xsi:type="dcterms:W3CDTF">2021-10-11T03:28:28Z</dcterms:created>
  <dcterms:modified xsi:type="dcterms:W3CDTF">2021-10-11T03:28:28Z</dcterms:modified>
</cp:coreProperties>
</file>