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Receiver    </w:t>
      </w:r>
      <w:r>
        <w:t xml:space="preserve">   Context    </w:t>
      </w:r>
      <w:r>
        <w:t xml:space="preserve">   Message Channel    </w:t>
      </w:r>
      <w:r>
        <w:t xml:space="preserve">   Message Content    </w:t>
      </w:r>
      <w:r>
        <w:t xml:space="preserve">   Sender    </w:t>
      </w:r>
      <w:r>
        <w:t xml:space="preserve">   Potential obstacles    </w:t>
      </w:r>
      <w:r>
        <w:t xml:space="preserve">   Facial Expressions    </w:t>
      </w:r>
      <w:r>
        <w:t xml:space="preserve">   body Language    </w:t>
      </w:r>
      <w:r>
        <w:t xml:space="preserve">   Listening    </w:t>
      </w:r>
      <w:r>
        <w:t xml:space="preserve">   Nonverbal    </w:t>
      </w:r>
      <w:r>
        <w:t xml:space="preserve">   Communication    </w:t>
      </w:r>
      <w:r>
        <w:t xml:space="preserve">   Jargon    </w:t>
      </w:r>
      <w:r>
        <w:t xml:space="preserve">   Semantics    </w:t>
      </w:r>
      <w:r>
        <w:t xml:space="preserve">   Gestures    </w:t>
      </w:r>
      <w:r>
        <w:t xml:space="preserve">  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Communication Skills</dc:title>
  <dcterms:created xsi:type="dcterms:W3CDTF">2021-10-11T03:29:11Z</dcterms:created>
  <dcterms:modified xsi:type="dcterms:W3CDTF">2021-10-11T03:29:11Z</dcterms:modified>
</cp:coreProperties>
</file>