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4 - Congruence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reflection followed by a translation in a direction parallel to the reflection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Congruence transformation, distance-preserving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Preimages are reflected over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When an image is flipped over the horizontal axis on the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quantity that has both magnitude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transformation “turns” the preimage.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of a size transformation, of a translation, or of rotation; preimages/figures are changed, turned or translated.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component in the ordered-pair description of a vector whose magnitude is along the y-axis.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figure in a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rotation opposite of the direction in which the hands of an analog clock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vector that gives the length and direction of a particular translation.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composite of two reflections over parallel lines (also called a slide).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Applying a transformation to an original figure results in a/an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rotation in the direction in which the hands of an analog clock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or more points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that the vertices of a polygon are considered (clockwise or counterclockwise).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4 - Congruence Transformations</dc:title>
  <dcterms:created xsi:type="dcterms:W3CDTF">2021-10-11T03:29:13Z</dcterms:created>
  <dcterms:modified xsi:type="dcterms:W3CDTF">2021-10-11T03:29:13Z</dcterms:modified>
</cp:coreProperties>
</file>