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regarding the shape of a distribution. This distribution is one with a lower peak and thicker 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common term for the normal distribution. It is called this because of its bell-like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Statistics generated from sample data that are used to make inferences about the characteristic of the population the sample is alleged to represent.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Statistics that describe the characteristics of a given sample or population. These statistics are only meant to describe the characteristics of those from whom data were collected.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tail of a distribution of scores extends toward the upper end of the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distribution has the same shape on either side of the median.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distribution based on statistical probabilities rather than empirical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distribution that has a single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method of selecting a sample in which members are purposely selected to create a sample that represents the population on some characteristics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tail of a distribution of scores extends toward the lower end of the distribution.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hypothesis that there is no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from which data are collected or a sample is tested. This encompasses the entire group for which the data are alleged to apply.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regarding the shape of a distribution. This distribution is one with a higher peak and thinner 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likelihood of an event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bell-shaped frequency distribution of scores that has the mean, median, and mode in the middle of the distribution and is symmetrical and asymptotic.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selecting a sample at which every member of the population has an equal chance of being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sample is selected because it is convenient rather than random.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a distribution of scores in terms of its flatness or peakedness.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ends or "tails" or a distribution never intersect with the x-axis, they extend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degree to which a distribution of scores deviates from normal in terms of asymmetrical extension of the 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or group, selected from a population, from whom data are collected.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sample is not selected randomly.  It is this when the members are selected in a way that systematically over represents some segment of the population and under represents other segments.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Crossword</dc:title>
  <dcterms:created xsi:type="dcterms:W3CDTF">2021-10-11T03:28:53Z</dcterms:created>
  <dcterms:modified xsi:type="dcterms:W3CDTF">2021-10-11T03:28:53Z</dcterms:modified>
</cp:coreProperties>
</file>