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in resistance at different points in the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Enlargement of a muscle caused by an increase in the size of its cells in response to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muscle lengthens while contracting against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Muscles of the lumbar spine, abdomen, hips, and pelvis.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Contracts the muscle statically without changing its length.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perform repetitive muscular contractions against some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muscle shortens while contracting against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exercise that takes advantage of the stretch-shortening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Exercise at a fixed velocity of movement with accommodating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maximum force that can be applied by a muscle during a single maximum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Exercise stations that consist of various combinations of weight training, flexibility, calisthenics, and aerobic exercises.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Shortens and lengthens the muscle through a complete range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ability to generate force rapidly.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Enlargement of a muscle caused by an increase in the size of its cells in response to training.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Crossword</dc:title>
  <dcterms:created xsi:type="dcterms:W3CDTF">2021-10-11T03:28:55Z</dcterms:created>
  <dcterms:modified xsi:type="dcterms:W3CDTF">2021-10-11T03:28:55Z</dcterms:modified>
</cp:coreProperties>
</file>