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Jesus took on flesh and entered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Christians who worked to defend the Church and make it look acceptable to outsiders; known as "Defenders of the Faith"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gathering of all the Catholic bishops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conscious, deliberate denial of one or more truths about the faith by a member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those books which have been accepted by the Church as normative for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teaching authority of the Church made up of the bishops and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for Jesus that refers to his relationship with the other Persons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teaching of the Church based upon the Revelation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 that Christians should reject everything that wasn't explicitly Christian, wrote Prescription Against Heretics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creed of the Church that is considered to be a summary of the apostles'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the ways the faith has been passed on (creeds, doctrines, decisions of the magisterium,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belief that claimed that although Jesus had a human body, he had no human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both fully human and fully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tried to purge Christianity of everything Jewish and pro-materialistic, believed that Jesus was sent to free humans of their physical 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 based on observation and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truth based on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infallible, irreformable truths which we believe have been specifically revealed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attribute of the pope and bishops which ensures that they are free from error when speaking about faith/morals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bishop of Lyons who said that humans are created in God's image and that God values our physical AND spiritual 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central Christian mystery that one God is in three persons: Father, Son, and Holy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Crossword</dc:title>
  <dcterms:created xsi:type="dcterms:W3CDTF">2021-10-11T03:28:17Z</dcterms:created>
  <dcterms:modified xsi:type="dcterms:W3CDTF">2021-10-11T03:28:17Z</dcterms:modified>
</cp:coreProperties>
</file>