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element replaces another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goes in front of a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substance in certain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that keeps everything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reaction rate by lowering activation enrgy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Minimum amount of energy to start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Ways to show chemical reaction using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or more compounds combine to make more complex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alters the form or appearance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that forms from liquids during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during chemical change matter is not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that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lets matter enter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undergo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used to decrease rate of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Catalysts in a your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Compounds breaking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Crossword</dc:title>
  <dcterms:created xsi:type="dcterms:W3CDTF">2021-10-11T03:28:42Z</dcterms:created>
  <dcterms:modified xsi:type="dcterms:W3CDTF">2021-10-11T03:28:42Z</dcterms:modified>
</cp:coreProperties>
</file>