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4: Diversity in groups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belief that your culture superior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feeler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learned set of shared interpretations about beliefs, values and norms which affect the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differences in member cultures that describes characteristics that are much more difficult to observe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quality of being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of intuitive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ability to understand and use religious terms that are employed in american public life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people organize and value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excluding people who are "different" from opportunities granted to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negative attitude about other people based on faulty and inflexible stereotypes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generalization about a group pf people that oversimplifies their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perceiver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introvert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extent of equity or status among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coexist within the mainstream society yet remain connected to one another through their cultural heritage</w:t>
            </w:r>
          </w:p>
        </w:tc>
      </w:tr>
    </w:tbl>
    <w:p>
      <w:pPr>
        <w:pStyle w:val="WordBankLarge"/>
      </w:pPr>
      <w:r>
        <w:t xml:space="preserve">   culture     </w:t>
      </w:r>
      <w:r>
        <w:t xml:space="preserve">    CoCulture     </w:t>
      </w:r>
      <w:r>
        <w:t xml:space="preserve">   diversity    </w:t>
      </w:r>
      <w:r>
        <w:t xml:space="preserve">   deep diversity    </w:t>
      </w:r>
      <w:r>
        <w:t xml:space="preserve">   ethnocentrism     </w:t>
      </w:r>
      <w:r>
        <w:t xml:space="preserve">   stereotyping    </w:t>
      </w:r>
      <w:r>
        <w:t xml:space="preserve">   prejudice     </w:t>
      </w:r>
      <w:r>
        <w:t xml:space="preserve">   discrimination    </w:t>
      </w:r>
      <w:r>
        <w:t xml:space="preserve">   extrovert     </w:t>
      </w:r>
      <w:r>
        <w:t xml:space="preserve">   sensor    </w:t>
      </w:r>
      <w:r>
        <w:t xml:space="preserve">   thinker    </w:t>
      </w:r>
      <w:r>
        <w:t xml:space="preserve">   judger     </w:t>
      </w:r>
      <w:r>
        <w:t xml:space="preserve">   monochronic-polychronic    </w:t>
      </w:r>
      <w:r>
        <w:t xml:space="preserve">   power distance     </w:t>
      </w:r>
      <w:r>
        <w:t xml:space="preserve">   religious literacy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4: Diversity in groups  </dc:title>
  <dcterms:created xsi:type="dcterms:W3CDTF">2021-10-11T03:29:39Z</dcterms:created>
  <dcterms:modified xsi:type="dcterms:W3CDTF">2021-10-11T03:29:39Z</dcterms:modified>
</cp:coreProperties>
</file>