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4: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material made up of decaying bits of plant and animal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network of complex interactions formed by the feeding relationships among the various organisms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converting nitrogen gas into nitrogen compounds that plants can absorb and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 that is able to capture energy from sunlight or chemicals and use it to produce its own food from inorganic compounds; also called a producer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single essential nutrient that limits productivity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in which elements, chemical compounds, and other forms of matter are passed from one organism to another and from one part of the biosphere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each step in a food chain or food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producer of energy-rich compounds that are later used by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in which chemical energy is used to produce carbohydrates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photosynthetic algae found near the surface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 that relies on other organisms for its energy and food supply; also called a heterotroph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series of steps in an ecosystem in which organisms transfer energy by eating and being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used by plants and other autotrophs to capture light energy and use it to power chemical reactions that convert carbon dioxide and water into oxygen and energy-rich carbohydrates such as sugars and starches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by which bacteria convert nitrates into nitrogen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illustration of the relative amounts of energy or matter contained within each trophic level in a given food chain or food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 that obtains food by consuming other living things; also called a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total amount of living tissue within a given trophic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chemical substance that an organism needs to sustain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4: Ecosystems</dc:title>
  <dcterms:created xsi:type="dcterms:W3CDTF">2021-10-11T03:29:37Z</dcterms:created>
  <dcterms:modified xsi:type="dcterms:W3CDTF">2021-10-11T03:29:37Z</dcterms:modified>
</cp:coreProperties>
</file>