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4: GENES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that transforms RNA into a protein polypeptide.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Monomer of DNA and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Brings an amino acid to the ribisome.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replaces thymine in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Nucleotides are comprised of a _________, sugar, and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segment of DNA that codes for a polypeptide.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universal code for all living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DNA is only found in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translation takes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transferring information from DNA into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define the nucleotide and make up our genetic code.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on the tRNA, this is complementary to a specific mRNA codon.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Forms and gives structure to a ribisome.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4: GENES</dc:title>
  <dcterms:created xsi:type="dcterms:W3CDTF">2021-10-11T03:29:08Z</dcterms:created>
  <dcterms:modified xsi:type="dcterms:W3CDTF">2021-10-11T03:29:08Z</dcterms:modified>
</cp:coreProperties>
</file>