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4: Henry Hudson's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reason why Henry Hudson didn't succeed and had to turn the ship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Hudson found a new ship called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was given to the large body of water Hudson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Henry's second try, he sailed along the coast of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Hudson and his men ate this when they ran out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Hudson set out north on this tiny wooden 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channel was almost impassable because of rocks, swirling, sucking whirlpools, and floating cakes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Furious Overfall was renamed _______  ________ in memory of Henry Hudson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crew found out that Henry Hudson was not returning to England, the crew threatened to mutiny under this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Hudson, his son John, and six very ill sailors were forced in this without food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Hudson wanted to find a path to this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4: Henry Hudson's Quest</dc:title>
  <dcterms:created xsi:type="dcterms:W3CDTF">2021-10-11T03:28:32Z</dcterms:created>
  <dcterms:modified xsi:type="dcterms:W3CDTF">2021-10-11T03:28:32Z</dcterms:modified>
</cp:coreProperties>
</file>