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4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prescription that is issued and dispensed in an institutional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clear, sweet solution that contains dissolved medication in a base of water and ethanol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water and alcohol based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promotes the adhesion of active and inactive ingredients in tablets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alcoholic or hydroalcoholic solution that contains volatile, aromatic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pertaining to the nose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solution that is used for cleansing an area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alcoholic based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thin outer layer of a polymer that is used to coat a tablet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powder or soild derived from animal or plant sources in which all or most of the solvent has been evaporated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additives used to increase the bulk weight or volume of a dosage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semisolid dosage form that contains ultrafine solid particles in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dosage form inserted vaginally for administering hormones used for birth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finely ground mixtures of dry drugs and inactive ingredients that can be used topically internally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Key Terms</dc:title>
  <dcterms:created xsi:type="dcterms:W3CDTF">2021-10-11T03:28:40Z</dcterms:created>
  <dcterms:modified xsi:type="dcterms:W3CDTF">2021-10-11T03:28:40Z</dcterms:modified>
</cp:coreProperties>
</file>