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reference to the location of a file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electronic device that increases the effciency of a network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network that makes certain kinds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Hardware or software that allows for communication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computer that is accessible over 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protocol in the recipients communications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spreadsheet or database grid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electronic device used in a local area network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server that allows multiple users to share the same printer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part of a network that identifies it as a particular 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set of codes to used to create pages for the World Wide Web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wide area network operated and maintained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law that prohibits people from taking action to break down software encryption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new and improved Web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server that enables users to access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wire that consists of an insulated center wire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last part of domain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method for accessing the Internet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special type of server that holds e-mail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desktop computer or workstation that is capable of obtaining information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Key Terms</dc:title>
  <dcterms:created xsi:type="dcterms:W3CDTF">2021-10-11T03:29:05Z</dcterms:created>
  <dcterms:modified xsi:type="dcterms:W3CDTF">2021-10-11T03:29:05Z</dcterms:modified>
</cp:coreProperties>
</file>