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Looking for a job.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do if you want a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Pham's mom says, "Don't __________ your lunch."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drive a car you __________ a license.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_______ of job do you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many people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makes $10.00 ______ hour.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_____________ for a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more work available.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job that a person draws plans of buildings.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your work history.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when cooking.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closed.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need money. I ______ to find a job.</w:t>
            </w:r>
          </w:p>
        </w:tc>
      </w:tr>
    </w:tbl>
    <w:p>
      <w:pPr>
        <w:pStyle w:val="WordBankSmall"/>
      </w:pPr>
      <w:r>
        <w:t xml:space="preserve">   apply    </w:t>
      </w:r>
      <w:r>
        <w:t xml:space="preserve">   resume    </w:t>
      </w:r>
      <w:r>
        <w:t xml:space="preserve">   factory    </w:t>
      </w:r>
      <w:r>
        <w:t xml:space="preserve">   per    </w:t>
      </w:r>
      <w:r>
        <w:t xml:space="preserve">   drafting    </w:t>
      </w:r>
      <w:r>
        <w:t xml:space="preserve">   laid-off    </w:t>
      </w:r>
      <w:r>
        <w:t xml:space="preserve">   looking    </w:t>
      </w:r>
      <w:r>
        <w:t xml:space="preserve">   kind    </w:t>
      </w:r>
      <w:r>
        <w:t xml:space="preserve">   forget    </w:t>
      </w:r>
      <w:r>
        <w:t xml:space="preserve">   need    </w:t>
      </w:r>
      <w:r>
        <w:t xml:space="preserve">   open    </w:t>
      </w:r>
      <w:r>
        <w:t xml:space="preserve">   have    </w:t>
      </w:r>
      <w:r>
        <w:t xml:space="preserve">  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Looking for a job.</dc:title>
  <dcterms:created xsi:type="dcterms:W3CDTF">2021-10-12T14:03:53Z</dcterms:created>
  <dcterms:modified xsi:type="dcterms:W3CDTF">2021-10-12T14:03:53Z</dcterms:modified>
</cp:coreProperties>
</file>