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4: Los Pasatiempos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VER PELICULAS    </w:t>
      </w:r>
      <w:r>
        <w:t xml:space="preserve">   PRACTICAR DEPORTES    </w:t>
      </w:r>
      <w:r>
        <w:t xml:space="preserve">   PASEAR    </w:t>
      </w:r>
      <w:r>
        <w:t xml:space="preserve">   LA PLAZA    </w:t>
      </w:r>
      <w:r>
        <w:t xml:space="preserve">   LA PELOTA    </w:t>
      </w:r>
      <w:r>
        <w:t xml:space="preserve">   LA IGLESIA    </w:t>
      </w:r>
      <w:r>
        <w:t xml:space="preserve">   LA DIVERSION    </w:t>
      </w:r>
      <w:r>
        <w:t xml:space="preserve">   GANAR    </w:t>
      </w:r>
      <w:r>
        <w:t xml:space="preserve">   EL VIDEOJUEGO    </w:t>
      </w:r>
      <w:r>
        <w:t xml:space="preserve">   EL RESTAURANTE    </w:t>
      </w:r>
      <w:r>
        <w:t xml:space="preserve">   EL PARTIDO    </w:t>
      </w:r>
      <w:r>
        <w:t xml:space="preserve">   EL PARQUE    </w:t>
      </w:r>
      <w:r>
        <w:t xml:space="preserve">   EL GOLF    </w:t>
      </w:r>
      <w:r>
        <w:t xml:space="preserve">   EL GIMNASIO    </w:t>
      </w:r>
      <w:r>
        <w:t xml:space="preserve">   EL FUTBOL    </w:t>
      </w:r>
      <w:r>
        <w:t xml:space="preserve">   EL EQUIPO    </w:t>
      </w:r>
      <w:r>
        <w:t xml:space="preserve">   EL CINE    </w:t>
      </w:r>
      <w:r>
        <w:t xml:space="preserve">   EL CENTRO    </w:t>
      </w:r>
      <w:r>
        <w:t xml:space="preserve">   EL BALONCESTO    </w:t>
      </w:r>
      <w:r>
        <w:t xml:space="preserve">   ANDAR EN PATINETA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Los Pasatiempos Vocabulary</dc:title>
  <dcterms:created xsi:type="dcterms:W3CDTF">2021-10-11T03:29:06Z</dcterms:created>
  <dcterms:modified xsi:type="dcterms:W3CDTF">2021-10-11T03:29:06Z</dcterms:modified>
</cp:coreProperties>
</file>