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4 -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substance to remain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has mass and occupies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temperature at which a solid turns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a substance’s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a substance to cause harmful effects in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pure substance made of two or more different elements that are chemically combined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ratio of the mass of a substance to the volume it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characteristic of a substance that can be observed and measured without changing the identity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a substance to change (react) and form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 substance to burn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that contains more than one kind of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pure substance that cannot be broken down into simpler parts by chemical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ability of a substance to dissolve in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at which a liquid turns into a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4 - Matter</dc:title>
  <dcterms:created xsi:type="dcterms:W3CDTF">2021-10-11T03:27:34Z</dcterms:created>
  <dcterms:modified xsi:type="dcterms:W3CDTF">2021-10-11T03:27:34Z</dcterms:modified>
</cp:coreProperties>
</file>