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4- Molecular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molecular structure with an angle of 109.5?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pairs of electrons does a single bond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Electronegativity differences less than .5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atom  must have two or more bonds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Electronegativity difference greater than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formula that shows the numbers and kinds of atoms in a molecule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 molecular structure with a bond angle of 120 (2wrds)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goal of covalent bonding?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molecular representation that shows the connections among atoms by using lines to represent covalent bonds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molecular structure with an angle of 180?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diatomic molecules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pairs of electrons does a double bond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atom is bonded to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Electronegativity difference between .5 and 1.9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4- Molecular Compounds</dc:title>
  <dcterms:created xsi:type="dcterms:W3CDTF">2021-10-11T03:29:20Z</dcterms:created>
  <dcterms:modified xsi:type="dcterms:W3CDTF">2021-10-11T03:29:20Z</dcterms:modified>
</cp:coreProperties>
</file>