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4 - 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 specializing in the feet and lower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Softening of the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muscles and 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deep tendon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between the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Abnormal outwar curve in the thoracic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Abnormal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Sudden, involuntary strong muscle contraction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fascia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Fracture where there is an incomplete 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electromyogram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Benign tumor that forms in the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muscle tissue for pathology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neck spasm pulling head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a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Tendon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Tearing a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repair to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Bony, outward projection from the surface of the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4 - Musculoskeletal System </dc:title>
  <dcterms:created xsi:type="dcterms:W3CDTF">2021-10-11T03:28:30Z</dcterms:created>
  <dcterms:modified xsi:type="dcterms:W3CDTF">2021-10-11T03:28:30Z</dcterms:modified>
</cp:coreProperties>
</file>