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4: Newborn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cervix is completely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by medical professionals to assess newborn's physical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Safest way to check on the fetus during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 fetal oxygen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a parent and baby spends developing a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fetus is turned feet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Degrees of sleep vs. wakefulness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in America is 37%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Involved in stress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Automatic response to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Leading cause of infant 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sure sign of labor; Cervix begins 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50% of a newborn's sleep schedule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Newborn Terminology</dc:title>
  <dcterms:created xsi:type="dcterms:W3CDTF">2021-10-11T03:30:18Z</dcterms:created>
  <dcterms:modified xsi:type="dcterms:W3CDTF">2021-10-11T03:30:18Z</dcterms:modified>
</cp:coreProperties>
</file>