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4: 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granite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when lithospheric plates move and cause geological changes.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in asthenosphere; moves plates in lithoshpere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basalt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supercontinent founded by Alfred Wegener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scientist who developed the idea of continental drift.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 brittle pieces of Earth's outer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tropical plant found in multiple regions such as South America, Africa, and Antarctica.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hypothesis that states that all the continents are moving on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boat that drills and collect samples from the sea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where new seafloor is continuously made at the mid-ocean 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longest chain of mountains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American Scientist who studied sea floor spreading and the mid-ocean ridges.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4: Plate Tectonics</dc:title>
  <dcterms:created xsi:type="dcterms:W3CDTF">2021-10-11T03:28:47Z</dcterms:created>
  <dcterms:modified xsi:type="dcterms:W3CDTF">2021-10-11T03:28:47Z</dcterms:modified>
</cp:coreProperties>
</file>