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4: 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Stress that occurs when forces act to squeeze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bending of rock layers due to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Greek it means "all earth." existed 245 million years ago when the earliest dinosaurs roamed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by which new oceanic lithosphere forms as magma rises toward the surface and solidifies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solid, outer layer of the Earth that consists of the crust and the rigid upper part of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boundary formed by the collision of two lithospheric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central part of the Earth below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break in a body  of rock along which one block slides relative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Stress that occurs when forces act to stretch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layer of rock between the Earth's crust and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boundary between tectonic plates that are sliding past each other horizontally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boundary between two tectonic plates that are moving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thin and solid outermost layer of the Earth above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boundary between two tectonic plates that are moving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block of lithosphere that consists of the crust and the rigid, outermost parts of the mantle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soft layer of the mantle on which the tectonic plates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sinking o regions of Earth's crust to lower elevations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magnetic poles change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strong, lower part of the mantle between the asthenosphere and the outer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hypothesis that states that the continents once formed a single landmass, broke up, and drifted to their present locations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rising of regions of the Earth's crust to higher elevations</w:t>
            </w:r>
          </w:p>
        </w:tc>
      </w:tr>
    </w:tbl>
    <w:p>
      <w:pPr>
        <w:pStyle w:val="WordBankLarge"/>
      </w:pPr>
      <w:r>
        <w:t xml:space="preserve">   CRUST    </w:t>
      </w:r>
      <w:r>
        <w:t xml:space="preserve">   MANTLE    </w:t>
      </w:r>
      <w:r>
        <w:t xml:space="preserve">   PANGAEA    </w:t>
      </w:r>
      <w:r>
        <w:t xml:space="preserve">   DIVERGENT    </w:t>
      </w:r>
      <w:r>
        <w:t xml:space="preserve">   PLATETECTONICS    </w:t>
      </w:r>
      <w:r>
        <w:t xml:space="preserve">   CONTINENTALDRIFT    </w:t>
      </w:r>
      <w:r>
        <w:t xml:space="preserve">   COMPRESSION    </w:t>
      </w:r>
      <w:r>
        <w:t xml:space="preserve">   CONVERGENT    </w:t>
      </w:r>
      <w:r>
        <w:t xml:space="preserve">   TECTONICPLATE    </w:t>
      </w:r>
      <w:r>
        <w:t xml:space="preserve">   FAULT    </w:t>
      </w:r>
      <w:r>
        <w:t xml:space="preserve">   MESOSPHERE    </w:t>
      </w:r>
      <w:r>
        <w:t xml:space="preserve">   TRANSFORM    </w:t>
      </w:r>
      <w:r>
        <w:t xml:space="preserve">   UPLIFT    </w:t>
      </w:r>
      <w:r>
        <w:t xml:space="preserve">   TENSION    </w:t>
      </w:r>
      <w:r>
        <w:t xml:space="preserve">   FOLDING    </w:t>
      </w:r>
      <w:r>
        <w:t xml:space="preserve">   SUBSIDENCE    </w:t>
      </w:r>
      <w:r>
        <w:t xml:space="preserve">   MAGNETICREVERSAL    </w:t>
      </w:r>
      <w:r>
        <w:t xml:space="preserve">   SEAFLOORSPREADING    </w:t>
      </w:r>
      <w:r>
        <w:t xml:space="preserve">   ANTHENOSPHERE    </w:t>
      </w:r>
      <w:r>
        <w:t xml:space="preserve">   CORE    </w:t>
      </w:r>
      <w:r>
        <w:t xml:space="preserve">   LITHOSPHERE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4: Plate Tectonics</dc:title>
  <dcterms:created xsi:type="dcterms:W3CDTF">2021-10-11T03:29:20Z</dcterms:created>
  <dcterms:modified xsi:type="dcterms:W3CDTF">2021-10-11T03:29:20Z</dcterms:modified>
</cp:coreProperties>
</file>