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producing an idea or opportunity that is novel and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agreement granting you rights to use a piece of intellectual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 for opportunities that arise when you get rid of something or stop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payment to a licensor based on the number of licensed items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valuable experience an owner gains by working for someone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ability to notice things that have been overlooked, without actually launching a formal search for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searching and capturing new ideas that lead to business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or organization offering the rights to use intellectual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products or services that already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or firm which is obtaining the rights to use intellectual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extent to which an idea is viable and realistic and the extent to which you are aware of internal and external forces that affect your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Puzzle</dc:title>
  <dcterms:created xsi:type="dcterms:W3CDTF">2021-10-11T03:28:15Z</dcterms:created>
  <dcterms:modified xsi:type="dcterms:W3CDTF">2021-10-11T03:28:15Z</dcterms:modified>
</cp:coreProperties>
</file>