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Routes of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Injection on or outside the dura meter of the spinal cord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Vaginal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Taken by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Administered via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Administered into the vagina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administered into the external ear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Buccal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Administered into the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Epidural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Administered into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Intracavernosal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Injection into a muscle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Injection into the 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Intradermal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Administered via insertion or instillation into the urethra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Urethral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Application to teeth or gums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Applied externally to the skin or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Intra-articular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Administered inside the mouth on the mucosa of the 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Intrauterine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Injection into the corpora cavernosa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Intravesical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Injection within the epidermis (skin)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Intramuscular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Routes of Administration</dc:title>
  <dcterms:created xsi:type="dcterms:W3CDTF">2021-10-11T03:28:58Z</dcterms:created>
  <dcterms:modified xsi:type="dcterms:W3CDTF">2021-10-11T03:28:58Z</dcterms:modified>
</cp:coreProperties>
</file>