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4 -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a ___________, matter in the medium moves up and down perpendicular to the direction that the wave travels.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kind of wave is visible to the human eye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Frequency is measured is units called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distance between crest to crest or trough to trough?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 is the height of a wave crest or depth of a wave trough.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capacity to apply a force over a distance?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lowest point in a wave?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occurs when a light wave strikes an object and bounces off?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it called when matter in a medium moves back and forth along the same direction that the wave travels?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dotted centre line between the trough and the crest is called the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 is the number of repetitive motions that occur in a given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 is the bending or changing direction of a wave as it passes from one material to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 you call a disturbance or movement that transfers energy through matter?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the matter of the waves travel through?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highest point in a wave?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 waves transfer upward and downward?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4 - Science</dc:title>
  <dcterms:created xsi:type="dcterms:W3CDTF">2021-10-11T03:28:52Z</dcterms:created>
  <dcterms:modified xsi:type="dcterms:W3CDTF">2021-10-11T03:28:52Z</dcterms:modified>
</cp:coreProperties>
</file>