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Chapter 4: Section 3 &amp; 4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membrane system found within chloroplasts that contains the components for photosynthesis.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network of thin tubes and filaments that crisscrosses the cytosol.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 light energy to make carbohydrates from carbon dioxide and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Two short cylinders of cytoplasm near the nuclear envelope.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Organelles made of protein and RNA that direct protein synthesis in the cytoplasm.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double membrane made up of two phospholipid bilayers.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Hairlike structures that extend from the surface of the cell, they are short and present in large numbers on certain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Hollow tubes made of a protein called tubulin.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Structures in the nucleus made of DNA and protein.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Large, fluid-filled organelle that stores not only water but also enzymes and other materials.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double layer of phospholipids that makes up plasma and organelle membranes.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Tiny organelles that transfer energy from organic molecules to ATP.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system of membranous tubes and sacs.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Organelles are surrounded by a double membrane and contain their own DNA.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Vesicles that bud from the Golgi apparatus and that contain digestive enzymes.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system of flattened, membranous sacs.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rigid layer that lies outside the cells plasma membrane.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Hairlike structures that extend from the surface of the cell, they are no longer and far less numerous on the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site where DNA is concentrated when it is in the process of making ribosomal RNA.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Long threads of the bead like protein, actin, and are linked end to end and wrapped around each other like two strands of a rope.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main molecule that absorbs light and captures light energy for the cell.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4: Section 3 &amp; 4 Vocabulary</dc:title>
  <dcterms:created xsi:type="dcterms:W3CDTF">2021-10-11T03:29:29Z</dcterms:created>
  <dcterms:modified xsi:type="dcterms:W3CDTF">2021-10-11T03:29:29Z</dcterms:modified>
</cp:coreProperties>
</file>