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4 Sense of smell and taste</w:t>
      </w:r>
    </w:p>
    <w:p>
      <w:pPr>
        <w:pStyle w:val="Questions"/>
      </w:pPr>
      <w:r>
        <w:t xml:space="preserve">1. TAOYLCFOR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UEPIIEHLTM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NSEOEMPHR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ASLNA CTYAVI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STETA BDUS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SWTEE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RSOU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LTAYS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IETRBT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AMIUM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Sense of smell and taste</dc:title>
  <dcterms:created xsi:type="dcterms:W3CDTF">2021-10-11T03:27:58Z</dcterms:created>
  <dcterms:modified xsi:type="dcterms:W3CDTF">2021-10-11T03:27:58Z</dcterms:modified>
</cp:coreProperties>
</file>