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 Sense of touch</w:t>
      </w:r>
    </w:p>
    <w:p>
      <w:pPr>
        <w:pStyle w:val="Questions"/>
      </w:pPr>
      <w:r>
        <w:t xml:space="preserve">1. GAET OLTCONR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ATOPNHM ILBM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NORHDISNPE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SETIHCTNEKI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LVUTEIARSB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OPPETRCRVOIEPI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SRREEPSU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RETETPMUREA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TOUHC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Sense of touch</dc:title>
  <dcterms:created xsi:type="dcterms:W3CDTF">2021-10-11T03:27:59Z</dcterms:created>
  <dcterms:modified xsi:type="dcterms:W3CDTF">2021-10-11T03:27:59Z</dcterms:modified>
</cp:coreProperties>
</file>