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golpear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a la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dar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todos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 felizmente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papel de limpieza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muchos coches de eléctrico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travieso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cubierta de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barrio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bien educado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bicicleta de tres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golpear decoraciones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mentir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obedecer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tias 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Todo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aperitivos para después de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sabroso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pescado viva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Spanish Crossword</dc:title>
  <dcterms:created xsi:type="dcterms:W3CDTF">2021-10-11T03:28:47Z</dcterms:created>
  <dcterms:modified xsi:type="dcterms:W3CDTF">2021-10-11T03:28:47Z</dcterms:modified>
</cp:coreProperties>
</file>