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4: Stress &amp; Coping with Loss :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that causes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Putting important things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Ceremony before funeral to watch over deceased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One's response to a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Ceremony in which a deceased person is buried or cremated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Skill to help someone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recover from stressors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Ceremony to remember deceased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Intentionally taking your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sadness due to a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Stress &amp; Coping with Loss : Key Terms</dc:title>
  <dcterms:created xsi:type="dcterms:W3CDTF">2021-10-11T03:28:52Z</dcterms:created>
  <dcterms:modified xsi:type="dcterms:W3CDTF">2021-10-11T03:28:52Z</dcterms:modified>
</cp:coreProperties>
</file>