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4: Student Life in school and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transitory alternative to tracking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that teachers control classroom interactions.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uses strength or power to harm or intimidate those who are weaker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Eliminate tracking practices from the nation's schools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method of placing students according to their ability in homogeneous classes or learning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diagram that is constructed to record social interactions.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actions or type of behavior regularly and invariably followed by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persuasion, influence, or intimidation to make someone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Education Association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Student Life in school and at Home</dc:title>
  <dcterms:created xsi:type="dcterms:W3CDTF">2021-10-11T03:30:11Z</dcterms:created>
  <dcterms:modified xsi:type="dcterms:W3CDTF">2021-10-11T03:30:11Z</dcterms:modified>
</cp:coreProperties>
</file>