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Exemption for someone who cannot be claimed as a dependent by another taxplayer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paid by people who own items such as homes, land, and vehicles to the city and/or country where the property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subtracted from taxable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agency that collects taxes for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list of items that can be deducted from total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 paid on the money one earns from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Department within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Special credit given to joint taxpayers with taxable income less than $110,000 annually in the amount of $1,000 for each child under age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the property is worth for tax purposes as determined by city or county assessors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income subject to income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or federal tax placed or non-essential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would receive if you sold the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was contributed to charities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government program funded through payroll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schedule in which the tax rate rises as the amount of taxable income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Exemption for someone who relies on the taxpayer for support including food, clothing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imposed by many states, counties and cities on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of money applied directly to the amount of taxes owed to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Deducted from the wage earner's gross pay by the employer and used to fund federal government programs such as Social Security and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federal government program funded through payroll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Items that can be deducted from one's total income before taxes are assessed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Fees charged by the government on products activities or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check or automatic deposit for the amount by which taxes were overpaid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Taxes</dc:title>
  <dcterms:created xsi:type="dcterms:W3CDTF">2021-10-11T03:29:27Z</dcterms:created>
  <dcterms:modified xsi:type="dcterms:W3CDTF">2021-10-11T03:29:27Z</dcterms:modified>
</cp:coreProperties>
</file>