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4-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fouses a beam of electrons through or onto the surface of a specimen; 100,000x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dividing of cells in prokaryotes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diverse proteins embed themselves in the phospholipid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 containing DNA, ribosomes, and enzymes in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bends light through lenses to magnify the image of specimen as it is projected into your eye; object appears upside down; magnify up to 1000 times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an acidic environment for its enzymes' digestive functions; digest food and recycles damaged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picture taken by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more ribosomes and synthesizes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transport in our bodies paid for with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increase in apparent size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combination of DNA and protein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eliminates water in protists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chloroplasts and __ function in energy processing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structural support, movement, and communication between cells are the functions of the plasmamembrane, plant cell wall,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measure of clarity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membranous sac in a chloropast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prokaryotes have this in place of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nucleus and ___ carry out the genetic control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true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stores water and a variety of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contains mitochondrial dna, ribosomes, enzymes that catalyze reactions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only organelle named after someone; finishes, sorts, and ships cell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chemical activities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uses thin film of gold over specimen; big in size; views surfaces of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support; regulates cellular activites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cell walls, chloroplasts, large vacuole, plasmodesmata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views internal cell structure; uses electomagnets to bend the paths of the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microscope that amplifies differences in destiny so that structures in the living cells appear almost three-dimensional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lysosomes, centrioles, some have flagella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thread-like gene carrying structures found in the nucleus; most visible during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stacks of thylakoids, where green chlorophyll molecules trap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as a detoxifyer, lacks attached ribosomes; produces enzymes for synthesis of lipids, oils, etc.; storage of calcium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sacs of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from the maternal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involved in the synthesis, storage, and export of molecules; contains nuclear envelope, ER, golgi apartus, lysosomes, vacuoles, and plasma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 are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more membrane, makes proteins destined to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thin boundary of a cell that is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coined the term "cells" when examining cork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organelles involved in manufacture, distribution, and breakdown of molecules include the ER, golgi, lysosomes, vacuoles,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genetic control center of the cell; contains most of the cells dna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4- The Cell</dc:title>
  <dcterms:created xsi:type="dcterms:W3CDTF">2021-10-11T03:28:36Z</dcterms:created>
  <dcterms:modified xsi:type="dcterms:W3CDTF">2021-10-11T03:28:36Z</dcterms:modified>
</cp:coreProperties>
</file>