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4: The Emperor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Austerlitz    </w:t>
      </w:r>
      <w:r>
        <w:t xml:space="preserve">   Emperor    </w:t>
      </w:r>
      <w:r>
        <w:t xml:space="preserve">   Friedland    </w:t>
      </w:r>
      <w:r>
        <w:t xml:space="preserve">   Grande Armee    </w:t>
      </w:r>
      <w:r>
        <w:t xml:space="preserve">   Joseph Bonaparte    </w:t>
      </w:r>
      <w:r>
        <w:t xml:space="preserve">   Lisbon    </w:t>
      </w:r>
      <w:r>
        <w:t xml:space="preserve">   Napoleon    </w:t>
      </w:r>
      <w:r>
        <w:t xml:space="preserve">   Napoleonic Code    </w:t>
      </w:r>
      <w:r>
        <w:t xml:space="preserve">   Old Regime    </w:t>
      </w:r>
      <w:r>
        <w:t xml:space="preserve">   Talleyrand    </w:t>
      </w:r>
      <w:r>
        <w:t xml:space="preserve">   Treaty    </w:t>
      </w:r>
      <w:r>
        <w:t xml:space="preserve">   Tsar Alexander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The Emperor</dc:title>
  <dcterms:created xsi:type="dcterms:W3CDTF">2021-10-11T03:28:56Z</dcterms:created>
  <dcterms:modified xsi:type="dcterms:W3CDTF">2021-10-11T03:28:56Z</dcterms:modified>
</cp:coreProperties>
</file>