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4 - The 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formed in 1779 to compete with Hudson Bay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 goods for other goods rather than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first nations banded together to fight this first nation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of mixed first nations and European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overland route between two waterways when canoeing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end of peace talks, the French and the First Nations groups signed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an event, sometimes called a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only one company or group is allowed to sell or trade a product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thinking that your own ethnic group is superior to other ethnic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gun was worth ______ beaver pelts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vast territory named after the first head of the Hudson's Bay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that allowed an imperial country to become rich by selling resources taken from its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Dene explorer who lead Samuel Hearne on his Northern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hardy men who paddled canoes from Montreal to the trading 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aboriginal people in northern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fur trade, a financier and organizer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territory controlled by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dried, shredded buffalo meat mixed with fat and berries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4 - The Fur Trade</dc:title>
  <dcterms:created xsi:type="dcterms:W3CDTF">2021-10-11T03:28:23Z</dcterms:created>
  <dcterms:modified xsi:type="dcterms:W3CDTF">2021-10-11T03:28:23Z</dcterms:modified>
</cp:coreProperties>
</file>