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4: 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to depict atoms; shows the chemical symbol with the valence electrons around the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reactive of all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discovered a way to determine the atomic number for each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magnesium is an example of this group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groups 3-12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electron in the outermost energy level of a neutral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contains metals, non-metals and metalloids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brittle solid with metallic luster that has characteristics between metals and nonmetals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below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gas, liquid or a dull, brittle solid; located on the right side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in group 17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 in group 18 and is considered nonreactive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80% of the periodic table are made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law that states the properties of the elements vary with their atomic numbers in a regular, repeated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column of elements in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person organized our elements in a table much like our modern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valence electrons in sulfer 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row in the periodic table of the elements is called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4: The Periodic Table</dc:title>
  <dcterms:created xsi:type="dcterms:W3CDTF">2021-10-11T03:30:33Z</dcterms:created>
  <dcterms:modified xsi:type="dcterms:W3CDTF">2021-10-11T03:30:33Z</dcterms:modified>
</cp:coreProperties>
</file>