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4: Understanding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stereotypes reflect rigid attitudes toward groups and their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guidelines for when, where, and how to appropriately express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cultures in which people use relatively vague and ambiguous language, and even silence, to convey important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influence or control people and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you consider fundamentally similar to you because they share your interests, beliefs, attitudes,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to categorize people into a social group and then evaluate them based on information you have related to this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prejudice that happens when people have negative attitudes toward a group of individuals whom they see as unfriendly and incompetent.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classification of people based on common ancestry or descent that is judged almost exclusively by a person's physical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cultures that are often individualistic, in which people tend not to presume that others share their beliefs, attitudes,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degree to which a culture tolerates and accepts unpredictability.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have more power within a society determine the dominant culture because they get to decide the prevailing views, values, and traditions of the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prejudice that occurs when people think of  particular group as inferior but also friendly and competent.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members of a society who don't conform to the language, values, lifestyle, or even physical appearance of the dominant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culture that values the needs, goals, and views of the community or group above those of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culture that values independence and personal goals over group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prejudice centers on two judgments made about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established, coherent set of beliefs, attitudes, values, and practices shared by a large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you consider fundamentally different from you because of their beliefs, attitudes,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one's own cultural beliefs, attitudes, values, and practices are superior to those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degree to which people in a particular cultural view the unequal distribution of power as acceptable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Understanding Culture</dc:title>
  <dcterms:created xsi:type="dcterms:W3CDTF">2021-10-11T03:30:31Z</dcterms:created>
  <dcterms:modified xsi:type="dcterms:W3CDTF">2021-10-11T03:30:31Z</dcterms:modified>
</cp:coreProperties>
</file>