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Universal Design for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networks provide multiple means of representation (the “what” of learning).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 is somewhat “math-looking” in that the puzzles use the basic math operations of addition, subtraction, multiplication, and division and require logic and problem-solving skills."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"Under [the] principle [of Action and Expression] we support the development of expertise in _____ functions such as goal setting, monitoring one's progress and adjusting approaches as needed, strategy development, and managing information and resources."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acronym for Universal Design for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"These kinds of variability are not fixed _____ within students but rather emerge and change depending upon the learning context."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"Multiple means of _____ increase engagement."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networks provide multiple means of action and expression (the “how” of learning).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"It is critically important to design learning contexts that offer flexibility in the domain of _____ so that each student can find a way into the learning experience, remain persistent in the face of challenge or failure, and continue to build self-knowledge."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 is aimed at helping students overcome the typical barriers to algebra by decoupling algebraic reasoning from calculation and symbolic components of algebra."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 is based on a balance scale format, which is often used in algebra and pre-algebra classes to support understanding of equations, especially variables and equalities."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networks provide multiple means of engagement (the “why” of learning).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learning disorder that affects one's ability to read, write, and speak?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Universal Design for Learning</dc:title>
  <dcterms:created xsi:type="dcterms:W3CDTF">2021-10-11T03:30:38Z</dcterms:created>
  <dcterms:modified xsi:type="dcterms:W3CDTF">2021-10-11T03:30:38Z</dcterms:modified>
</cp:coreProperties>
</file>