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eat (like animals)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parks are littered with these wooden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horses are kept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bird that produces eggs and and can't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surprise! im in ur 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gamers don't like to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dog's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domestic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</dc:title>
  <dcterms:created xsi:type="dcterms:W3CDTF">2021-10-11T03:29:25Z</dcterms:created>
  <dcterms:modified xsi:type="dcterms:W3CDTF">2021-10-11T03:29:25Z</dcterms:modified>
</cp:coreProperties>
</file>