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4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principle that ultimate power lies in the hands of the electorate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Forced Massachusetts to submit to imperial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Wrote some Letters from a Farmer in 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Argument made by John Locke that many Enlightenment rationalists agreed with(including the Declaration of Independence)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author of a document. What document should be common sense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centuries old body of legal rules and procedures protecting the monarch and his subjects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Burned an effigy of Andrew Oliver and destroyed his new warhouse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most outspoken Patriots in Massachusetts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Requires a tax stamp on all printed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 in NYC in October o' 65 to protest the loss of American rights and liberties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Required colonial governments to provide food and barracks to British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patriot response to the Coercive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Primary author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defensive force raised in Concord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Vocab</dc:title>
  <dcterms:created xsi:type="dcterms:W3CDTF">2021-10-11T03:28:11Z</dcterms:created>
  <dcterms:modified xsi:type="dcterms:W3CDTF">2021-10-11T03:28:11Z</dcterms:modified>
</cp:coreProperties>
</file>