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circulation of ocean currents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large-scale atmospheric convection cell in which air rises at the equator and sinks at medium latitudes, typically about 30° north or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fraction of incident radiation (as light) that is reflected by a surface or body (as the moon or a cloud).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at which no more of a substance can be absorbed into a vapor or dissolved into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headed in a straight direction, but being thrown off course by the Earth's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the appearance of unusually warm, nutrient-poor water off northern Peru and Ecuador, typically in late December.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rising of seawater, magma, or other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lowest region of the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spiral; a vortex.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without gain or loss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electrical phenomenon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in the earth's stratosphere at an altitude of about 6.2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the earth's atmosphere above the troposphere.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having little rainfall because it is sheltered from prevailing rain-bearing winds by a range of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conditions prevailing in an area in general or over a long period.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Vocab.</dc:title>
  <dcterms:created xsi:type="dcterms:W3CDTF">2021-10-11T03:28:24Z</dcterms:created>
  <dcterms:modified xsi:type="dcterms:W3CDTF">2021-10-11T03:28:24Z</dcterms:modified>
</cp:coreProperties>
</file>