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yearly fee that is charged by the credit card company for the convenience of the credit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an individual’s credit risk; calculated from a credit report using a standardized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decrease or loss in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Preferred method of debt repayment; includes a list of all debts organized from smallest to largest balance, minimum payments are made to all debts except for the smallest, which is attacked with the largest possible payments.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 of borrowing money on an annual basis; takes into account the interest rate and other related fees on a loan.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interest rate charged to a customer during the early stages of a loan; the rate often goes up after a specified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expense, such as a charitable contribution, that can be deducted from one’s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expense, such as a charitable contribution, that can be deducted from one’s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card issued by a bank that allows users to finance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frame that a loan agreement is in force, and before or at the end of which the loan should either be repaid or renegotiated for another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detailed report of an individual’s credit history.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Vocab.</dc:title>
  <dcterms:created xsi:type="dcterms:W3CDTF">2022-09-09T21:06:56Z</dcterms:created>
  <dcterms:modified xsi:type="dcterms:W3CDTF">2022-09-09T21:06:56Z</dcterms:modified>
</cp:coreProperties>
</file>