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4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chemical breakdown due to a reaction with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another name for alkaline?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builds muscles and repairs/builds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are small compounds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 mixture where particles are uniformly spread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substance that an enzyme acts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 substance that speeds up a reaction?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a sterol (lipid) that is very important?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it called when two or more elements or compounds that are physically combined?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large compounds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the building blocks of a protein?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very large polymer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it called when large compounds are made up of smaller compounds?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result of putting a strong acid on a strong base?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another name for sugar; that's building blocks are monosaccharides?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mixture of water and non-dissolved particles?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releases hydrogen 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something that speeds up a reaction, and is often known as "lock and key"?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able to dissolve other substances?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type of compound contains carbon?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3 fatty acids and glycerol are the building blocks of what?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4 Vocab Crossword</dc:title>
  <dcterms:created xsi:type="dcterms:W3CDTF">2021-10-11T03:29:38Z</dcterms:created>
  <dcterms:modified xsi:type="dcterms:W3CDTF">2021-10-11T03:29:38Z</dcterms:modified>
</cp:coreProperties>
</file>