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4 Vocab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material  very similar to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statue or other free-standing piece of art made of clay, stone, or other material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ruling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area of sediment—soil or minerals carried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hard white material made from elephant tusks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One of the worlds first alphabets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preserved body by a special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black wood from west Africa, and elephant tusks, valued as a source of ivory, from East and Central Africa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Groups of rocky rapids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Dependence by each country or group on the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Skilled workers who practice a handicraft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drawing or symbol that represents a word or sound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system  of offices and officials that handle the business of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Stucture with  triangular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King, of a United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buying and selling of goods and services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study of the structure of the body and it's organs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 Vocab Crossword Puzzle</dc:title>
  <dcterms:created xsi:type="dcterms:W3CDTF">2021-10-11T03:28:35Z</dcterms:created>
  <dcterms:modified xsi:type="dcterms:W3CDTF">2021-10-11T03:28:35Z</dcterms:modified>
</cp:coreProperties>
</file>