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 Pages 2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 el piso doce    </w:t>
      </w:r>
      <w:r>
        <w:t xml:space="preserve">   en el primer piso    </w:t>
      </w:r>
      <w:r>
        <w:t xml:space="preserve">   en la planta baja    </w:t>
      </w:r>
      <w:r>
        <w:t xml:space="preserve">   en el sotano    </w:t>
      </w:r>
      <w:r>
        <w:t xml:space="preserve">   en la primera puerta    </w:t>
      </w:r>
      <w:r>
        <w:t xml:space="preserve">   al fondo del pasillo    </w:t>
      </w:r>
      <w:r>
        <w:t xml:space="preserve">   abajo    </w:t>
      </w:r>
      <w:r>
        <w:t xml:space="preserve">   arriba    </w:t>
      </w:r>
      <w:r>
        <w:t xml:space="preserve">   por aqui derecho    </w:t>
      </w:r>
      <w:r>
        <w:t xml:space="preserve">   el bano    </w:t>
      </w:r>
      <w:r>
        <w:t xml:space="preserve">   las escaleras    </w:t>
      </w:r>
      <w:r>
        <w:t xml:space="preserve">   al ascensor    </w:t>
      </w:r>
      <w:r>
        <w:t xml:space="preserve">   la salida    </w:t>
      </w:r>
      <w:r>
        <w:t xml:space="preserve">   la entrada    </w:t>
      </w:r>
      <w:r>
        <w:t xml:space="preserve">   de madera    </w:t>
      </w:r>
      <w:r>
        <w:t xml:space="preserve">   una casa    </w:t>
      </w:r>
      <w:r>
        <w:t xml:space="preserve">   de vidrio    </w:t>
      </w:r>
      <w:r>
        <w:t xml:space="preserve">   de ladrillo    </w:t>
      </w:r>
      <w:r>
        <w:t xml:space="preserve">   de cemento    </w:t>
      </w:r>
      <w:r>
        <w:t xml:space="preserve">   un edificio    </w:t>
      </w:r>
      <w:r>
        <w:t xml:space="preserve">   un rascacielos    </w:t>
      </w:r>
      <w:r>
        <w:t xml:space="preserve">   una glorieta    </w:t>
      </w:r>
      <w:r>
        <w:t xml:space="preserve">   una acera    </w:t>
      </w:r>
      <w:r>
        <w:t xml:space="preserve">   una senal de trafico    </w:t>
      </w:r>
      <w:r>
        <w:t xml:space="preserve">   un letrero    </w:t>
      </w:r>
      <w:r>
        <w:t xml:space="preserve">   un semaforo    </w:t>
      </w:r>
      <w:r>
        <w:t xml:space="preserve">   hay vera    </w:t>
      </w:r>
      <w:r>
        <w:t xml:space="preserve">   justo despues    </w:t>
      </w:r>
      <w:r>
        <w:t xml:space="preserve">   en la tercera parada    </w:t>
      </w:r>
      <w:r>
        <w:t xml:space="preserve">   debe bajarse    </w:t>
      </w:r>
      <w:r>
        <w:t xml:space="preserve">   hasta    </w:t>
      </w:r>
      <w:r>
        <w:t xml:space="preserve">   el tranvia    </w:t>
      </w:r>
      <w:r>
        <w:t xml:space="preserve">   el autobus    </w:t>
      </w:r>
      <w:r>
        <w:t xml:space="preserve">   el metro    </w:t>
      </w:r>
      <w:r>
        <w:t xml:space="preserve">   un taxi    </w:t>
      </w:r>
      <w:r>
        <w:t xml:space="preserve">   debe tomar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 Pages 2 &amp; 3</dc:title>
  <dcterms:created xsi:type="dcterms:W3CDTF">2021-10-11T03:28:31Z</dcterms:created>
  <dcterms:modified xsi:type="dcterms:W3CDTF">2021-10-11T03:28:31Z</dcterms:modified>
</cp:coreProperties>
</file>