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individuals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that affects a population regardless of the population density, such as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 showing the number of survivors in different age groups for a particular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males per 100 females in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living organisms that inhabit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limits a population more as population density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Growth pattern in which a population's growth rate slows or stops following a period of exponential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Largest number of individuals of a population that a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Percentage of the population (or number of people of each sex) at each age level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environmental factor that prevents a population from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Leaving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rate at which a population could increase under ideal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population is spread out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individuals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non-living parts of an organism's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a fixed percentage of new people is added to a population each year resulting in ever-increasing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 of the numbers of males and females within different age groups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life forms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necessity of life, such as water, nutrients, light, food,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Scientific study of interactions among organisms and between organisms and their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</dc:title>
  <dcterms:created xsi:type="dcterms:W3CDTF">2021-10-11T03:29:13Z</dcterms:created>
  <dcterms:modified xsi:type="dcterms:W3CDTF">2021-10-11T03:29:13Z</dcterms:modified>
</cp:coreProperties>
</file>