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Ethical norms that apply to all people across a broad spectrum of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Developing and promoting environmentally sound products and practices to gain a competitive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formal, written document that defines the ethical standards of an organization and gives employees the information they need to make ethical decisions across a range of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social movement that focuses on four key consumer rights: (1) the right to be safe, (2) the right to be informed, (3) the right to choose, and (4) the right to be heard.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Federal legislation passed in 2002 that sets higher ethical standards for public corporations and accounting firms.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obligation of a business to contribute to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beliefs about right and wrong, good and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Employees who report their employer's illegal or unethical behavior to either the authorities or the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Business contributions to the community through the actions of the business itself rather than donations of money and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Marketing partnerships between businesses and nonprofit organizations; designed to spike sales for the company and raise money for the nonprofit.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groups that have a stake--or a personal interest--in the performance and actions of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business to meet the needs of the current generation, without harming the ability of future generations to meet their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strategy of deliberately designing products to fail in order to shorten the time between purchases.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amount of harmful greenhouse gases that a firm emits throughout its operations, both directly and indirectly.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business donations to nonprofit groups, including money, products, and employee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that involves a conflict of values; every potential course of action has some significant negative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application of right and wrong, good and bad, in a business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systematic evaluation of how well a firm is meeting its ethics and social responsibility goals.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Vocab</dc:title>
  <dcterms:created xsi:type="dcterms:W3CDTF">2021-10-11T03:29:18Z</dcterms:created>
  <dcterms:modified xsi:type="dcterms:W3CDTF">2021-10-11T03:29:18Z</dcterms:modified>
</cp:coreProperties>
</file>