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Rouge    </w:t>
      </w:r>
      <w:r>
        <w:t xml:space="preserve">   Rose    </w:t>
      </w:r>
      <w:r>
        <w:t xml:space="preserve">   Blanc    </w:t>
      </w:r>
      <w:r>
        <w:t xml:space="preserve">   Gris    </w:t>
      </w:r>
      <w:r>
        <w:t xml:space="preserve">   Bleu Clair    </w:t>
      </w:r>
      <w:r>
        <w:t xml:space="preserve">   Noir    </w:t>
      </w:r>
      <w:r>
        <w:t xml:space="preserve">   Blue fonce    </w:t>
      </w:r>
      <w:r>
        <w:t xml:space="preserve">   Violet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Une trousse    </w:t>
      </w:r>
      <w:r>
        <w:t xml:space="preserve">   Un taille crayon    </w:t>
      </w:r>
      <w:r>
        <w:t xml:space="preserve">   Un tee shirt    </w:t>
      </w:r>
      <w:r>
        <w:t xml:space="preserve">   Un sweat shirt    </w:t>
      </w:r>
      <w:r>
        <w:t xml:space="preserve">   Un stylo    </w:t>
      </w:r>
      <w:r>
        <w:t xml:space="preserve">   Un short    </w:t>
      </w:r>
      <w:r>
        <w:t xml:space="preserve">   Un sac a dos    </w:t>
      </w:r>
      <w:r>
        <w:t xml:space="preserve">   Une Regle    </w:t>
      </w:r>
      <w:r>
        <w:t xml:space="preserve">   Un portable    </w:t>
      </w:r>
      <w:r>
        <w:t xml:space="preserve">   Un mobile    </w:t>
      </w:r>
      <w:r>
        <w:t xml:space="preserve">   Un livre    </w:t>
      </w:r>
      <w:r>
        <w:t xml:space="preserve">   Une gomme    </w:t>
      </w:r>
      <w:r>
        <w:t xml:space="preserve">   Une feuille de papier    </w:t>
      </w:r>
      <w:r>
        <w:t xml:space="preserve">   Un dictionnaire    </w:t>
      </w:r>
      <w:r>
        <w:t xml:space="preserve">   Un crayon    </w:t>
      </w:r>
      <w:r>
        <w:t xml:space="preserve">   Un classeur    </w:t>
      </w:r>
      <w:r>
        <w:t xml:space="preserve">   Une calculatrice    </w:t>
      </w:r>
      <w:r>
        <w:t xml:space="preserve">   Des baskets    </w:t>
      </w:r>
      <w:r>
        <w:t xml:space="preserve">   Un cahier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</dc:title>
  <dcterms:created xsi:type="dcterms:W3CDTF">2021-10-11T03:29:00Z</dcterms:created>
  <dcterms:modified xsi:type="dcterms:W3CDTF">2021-10-11T03:29:00Z</dcterms:modified>
</cp:coreProperties>
</file>