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tablecloth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pick up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almost 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 a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vinegar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Vocabulary</dc:title>
  <dcterms:created xsi:type="dcterms:W3CDTF">2021-10-11T03:28:24Z</dcterms:created>
  <dcterms:modified xsi:type="dcterms:W3CDTF">2021-10-11T03:28:24Z</dcterms:modified>
</cp:coreProperties>
</file>